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"Getting Near To baby"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Little sister was always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Uncle hob joined Willa Jo and little sister in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Little sister would flash 10 fingers as a sign is saying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attending church what was the problem with sitting under the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Aunt Patty didn't understand Willa Jo's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Willa Jo describes her Aunt as-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"she is the spawn of the 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Uncle hob was sent with his ___ when he was 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After baby died mother feel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Aunt Patty is scared of this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At the carnival everyone except baby was drinking-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Aunt Patty called Willa Jo this when she was mad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Uncle Hob knows how to play the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Aunt Patty had no __ of her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Willa Jo and her sister missed who the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How does little sister respond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Aunt Patty's friend at Piggly wiggly was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Willa Jo's father left to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There was ___ causing ain't Patty to scream in the 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Mother did this once baby was gone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Where did Aunt Patty live?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"if you can't __ 'em join 'em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'mothers'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Babies real name was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Uncle hob used to work on __ all day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Little sister and a boy broke what at the supermarket?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Little sister wanted a ____ sandwich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Aunt Patty suggested them to hold little sister by her ___ upside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cause of baby's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Why does Willa Jo and little sister go to the rooftop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Mother's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Why did Willa Jo wake up Milly?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Uncle hob say was the reason for Aunt Patty crying?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days did they end up going to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At first Willa Jo's and Aunt Patty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point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Mother kept painting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Aunt Patty would leave the ___ playing in the background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season were they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"Maybe I should just take the __ with me"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Aunt Patty's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Aunt Patty disliked when Willa Jo and little sister hanged out with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"Aunt Patty is __ up with me."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Willa Jo's first friend at Patty's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Willa Jo decided to walk to the ___ with little sister and wait for Aunt Patty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Little sister didn't want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Little sister stopped talking when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What is Little sisters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Where was Milly going to take mother with the baby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"Getting Near To baby" </dc:title>
  <dcterms:created xsi:type="dcterms:W3CDTF">2021-10-10T23:51:36Z</dcterms:created>
  <dcterms:modified xsi:type="dcterms:W3CDTF">2021-10-10T23:51:36Z</dcterms:modified>
</cp:coreProperties>
</file>