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Paid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paid to federal &amp; state govt. on the amount of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schedule by which employers pay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written to worker for the amount of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pays monetary benefits to workers who are injured/disabled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that determines the % of emplyees pay withheld for federal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outlines the deductions made to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wages are deposited directly into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funds retirement accounts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for workers who hae lost their jobs through no fault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offered by employers in the form of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before taxes/deductions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reloadable debit card onto which a worker's pay is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left over after all deductions have been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taxes withheld or paid on your behalf by your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relies on the taxpayer for financial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amount of money paid to employee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pay for health care for those over 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Paid Vocab</dc:title>
  <dcterms:created xsi:type="dcterms:W3CDTF">2021-10-11T08:01:01Z</dcterms:created>
  <dcterms:modified xsi:type="dcterms:W3CDTF">2021-10-11T08:01:01Z</dcterms:modified>
</cp:coreProperties>
</file>