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Preparing for a test is a ____-____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are _____; they are indirect and imperfect measures of what we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dangerous and completely wrong assumption.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things you do during a course help to _______ you for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do on a test depends on a ______ of considerations.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Tackle the test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the right tools to the test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well-constructed _____ identifies what you know and what you still need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Reflects on what you’ve learned when you get a test back is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Tests may be the most __________ part of college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 is the most substantial kind of assessment.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for tests requires a number of strategies.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test-taking strategies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your work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is a brief assessment, usually covering a relatively small amount of material.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</dc:title>
  <dcterms:created xsi:type="dcterms:W3CDTF">2021-10-11T08:01:52Z</dcterms:created>
  <dcterms:modified xsi:type="dcterms:W3CDTF">2021-10-11T08:01:52Z</dcterms:modified>
</cp:coreProperties>
</file>