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Ready For College Early Steps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grant or payment made to support a student's education, awarded on the basis of academic or other achievement.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any grant or scholarship, loan, or paid employment offered to help a student meet his/her college expenses. This is usually provided by various sources such as federal and state agencies, colleges, high schools, foundations, and corporations.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of instruction, as in a college or university. A prescribed number of instruction periods or classes in a particular field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payment made to a professional person or to a professional or public body in exchange for advice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sum of money charged for teaching or instruction by a school, college,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 of money given by a government or other organization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manage and be responsible for the running of (a business, organization, etc.).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district of the federal executive branch responsible for providing federal aid to educational institutions and financial aid to students, keeping national educational records, and conducting some educational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borrowed, especially a sum of money that is expected to be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educational institution or establishment, in particular one providing higher education or specialized professional or vocational training. Usually, people attend here for about 4 years. 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Scholarship     </w:t>
      </w:r>
      <w:r>
        <w:t xml:space="preserve">   Loan    </w:t>
      </w:r>
      <w:r>
        <w:t xml:space="preserve">   Courses    </w:t>
      </w:r>
      <w:r>
        <w:t xml:space="preserve">   Tuition     </w:t>
      </w:r>
      <w:r>
        <w:t xml:space="preserve">   Fees    </w:t>
      </w:r>
      <w:r>
        <w:t xml:space="preserve">   US Department of Education    </w:t>
      </w:r>
      <w:r>
        <w:t xml:space="preserve">   Administered    </w:t>
      </w:r>
      <w:r>
        <w:t xml:space="preserve">   Grants    </w:t>
      </w:r>
      <w:r>
        <w:t xml:space="preserve">   Financial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College Early Steps 3 And 4</dc:title>
  <dcterms:created xsi:type="dcterms:W3CDTF">2021-10-11T08:01:43Z</dcterms:created>
  <dcterms:modified xsi:type="dcterms:W3CDTF">2021-10-11T08:01:43Z</dcterms:modified>
</cp:coreProperties>
</file>