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Getting Ready For The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music    </w:t>
      </w:r>
      <w:r>
        <w:t xml:space="preserve">   laughing    </w:t>
      </w:r>
      <w:r>
        <w:t xml:space="preserve">   singing    </w:t>
      </w:r>
      <w:r>
        <w:t xml:space="preserve">   gifts    </w:t>
      </w:r>
      <w:r>
        <w:t xml:space="preserve">   playing    </w:t>
      </w:r>
      <w:r>
        <w:t xml:space="preserve">   napkins    </w:t>
      </w:r>
      <w:r>
        <w:t xml:space="preserve">   horns    </w:t>
      </w:r>
      <w:r>
        <w:t xml:space="preserve">   plates    </w:t>
      </w:r>
      <w:r>
        <w:t xml:space="preserve">   cups    </w:t>
      </w:r>
      <w:r>
        <w:t xml:space="preserve">   food    </w:t>
      </w:r>
      <w:r>
        <w:t xml:space="preserve">   toys    </w:t>
      </w:r>
      <w:r>
        <w:t xml:space="preserve">   games    </w:t>
      </w:r>
      <w:r>
        <w:t xml:space="preserve">   celebration    </w:t>
      </w:r>
      <w:r>
        <w:t xml:space="preserve">   party    </w:t>
      </w:r>
      <w:r>
        <w:t xml:space="preserve">   streamers    </w:t>
      </w:r>
      <w:r>
        <w:t xml:space="preserve">   balloons    </w:t>
      </w:r>
      <w:r>
        <w:t xml:space="preserve">   candles    </w:t>
      </w:r>
      <w:r>
        <w:t xml:space="preserve">   ice-cream    </w:t>
      </w:r>
      <w:r>
        <w:t xml:space="preserve">   cake    </w:t>
      </w:r>
      <w:r>
        <w:t xml:space="preserve">   hats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Ready For The Party</dc:title>
  <dcterms:created xsi:type="dcterms:W3CDTF">2021-10-11T08:01:31Z</dcterms:created>
  <dcterms:modified xsi:type="dcterms:W3CDTF">2021-10-11T08:01:31Z</dcterms:modified>
</cp:coreProperties>
</file>