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Ready for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Merry Christmas in Swedish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under the tree,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Crusty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Climbing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solstice that occurs in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Folded paper sent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Santa rides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Item of Neckwear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observe an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Pre-Christmas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wax substance with a 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to open shells; a wooden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strips of shiny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Visiting retail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Package highlight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Gold, Frankincense and Myrrh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Decoration on a banister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Chill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Santa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for Christmas </dc:title>
  <dcterms:created xsi:type="dcterms:W3CDTF">2021-10-11T08:02:16Z</dcterms:created>
  <dcterms:modified xsi:type="dcterms:W3CDTF">2021-10-11T08:02:16Z</dcterms:modified>
</cp:coreProperties>
</file>