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Ready for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carols    </w:t>
      </w:r>
      <w:r>
        <w:t xml:space="preserve">   Candy Cane    </w:t>
      </w:r>
      <w:r>
        <w:t xml:space="preserve">   chimney    </w:t>
      </w:r>
      <w:r>
        <w:t xml:space="preserve">   Christmas    </w:t>
      </w:r>
      <w:r>
        <w:t xml:space="preserve">   elf    </w:t>
      </w:r>
      <w:r>
        <w:t xml:space="preserve">   fireplace    </w:t>
      </w:r>
      <w:r>
        <w:t xml:space="preserve">   gingerbread    </w:t>
      </w:r>
      <w:r>
        <w:t xml:space="preserve">   hohoho    </w:t>
      </w:r>
      <w:r>
        <w:t xml:space="preserve">   holly    </w:t>
      </w:r>
      <w:r>
        <w:t xml:space="preserve">   jolly    </w:t>
      </w:r>
      <w:r>
        <w:t xml:space="preserve">   joy    </w:t>
      </w:r>
      <w:r>
        <w:t xml:space="preserve">   lights    </w:t>
      </w:r>
      <w:r>
        <w:t xml:space="preserve">   mistletoe    </w:t>
      </w:r>
      <w:r>
        <w:t xml:space="preserve">   noel    </w:t>
      </w:r>
      <w:r>
        <w:t xml:space="preserve">   North Pole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stockings    </w:t>
      </w:r>
      <w:r>
        <w:t xml:space="preserve">   tinsel    </w:t>
      </w:r>
      <w:r>
        <w:t xml:space="preserve">   train    </w:t>
      </w:r>
      <w:r>
        <w:t xml:space="preserve">   tree    </w:t>
      </w:r>
      <w:r>
        <w:t xml:space="preserve">   vacation    </w:t>
      </w:r>
      <w:r>
        <w:t xml:space="preserve">   winter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for Christmas</dc:title>
  <dcterms:created xsi:type="dcterms:W3CDTF">2021-10-11T08:01:10Z</dcterms:created>
  <dcterms:modified xsi:type="dcterms:W3CDTF">2021-10-11T08:01:10Z</dcterms:modified>
</cp:coreProperties>
</file>