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Getting Ready for Surgery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room in which the patient stays until he wakes up from anaesthesia after the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surgeons do to fix a medical problem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surgery that can be done in a short time and the patient will not stay in hospital overnight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medicine that is given to make a patient sleep during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kind of pain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from evening until the next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doctor who operates on patients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natural medicines (echinacea, ginseng, ginkgo biloba)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medicine that is given to freeze an area of the body so a patient cannot feel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pills that people take to stay healthy (Vitamin B, Vitamin C, iron)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is trained to help patients in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room where many patients stay in beds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Ready for Surgery</dc:title>
  <dcterms:created xsi:type="dcterms:W3CDTF">2021-10-11T08:01:08Z</dcterms:created>
  <dcterms:modified xsi:type="dcterms:W3CDTF">2021-10-11T08:01:08Z</dcterms:modified>
</cp:coreProperties>
</file>