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Ready for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apple pie    </w:t>
      </w:r>
      <w:r>
        <w:t xml:space="preserve">   ham    </w:t>
      </w:r>
      <w:r>
        <w:t xml:space="preserve">   cider    </w:t>
      </w:r>
      <w:r>
        <w:t xml:space="preserve">   eggnog    </w:t>
      </w:r>
      <w:r>
        <w:t xml:space="preserve">   green beans    </w:t>
      </w:r>
      <w:r>
        <w:t xml:space="preserve">   gravy    </w:t>
      </w:r>
      <w:r>
        <w:t xml:space="preserve">   parade    </w:t>
      </w:r>
      <w:r>
        <w:t xml:space="preserve">   stuffing    </w:t>
      </w:r>
      <w:r>
        <w:t xml:space="preserve">   sweet potatoes    </w:t>
      </w:r>
      <w:r>
        <w:t xml:space="preserve">   corn    </w:t>
      </w:r>
      <w:r>
        <w:t xml:space="preserve">   food    </w:t>
      </w:r>
      <w:r>
        <w:t xml:space="preserve">   family    </w:t>
      </w:r>
      <w:r>
        <w:t xml:space="preserve">   mashed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Thanksgiving</dc:title>
  <dcterms:created xsi:type="dcterms:W3CDTF">2021-10-11T08:01:36Z</dcterms:created>
  <dcterms:modified xsi:type="dcterms:W3CDTF">2021-10-11T08:01:36Z</dcterms:modified>
</cp:coreProperties>
</file>