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Ready to Cook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instructions 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coat food in dry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 ingredients with an up and over motion quickly to incorporate air,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 liquid over food while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items needed to prepare a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cook in water or liquid in which bubbles rise continually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in seasoned liquid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oven hot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by dry heat usually in an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servings a recipe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surface you measure liquids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circular motion to mix ingredients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to Cook </dc:title>
  <dcterms:created xsi:type="dcterms:W3CDTF">2021-10-11T08:02:22Z</dcterms:created>
  <dcterms:modified xsi:type="dcterms:W3CDTF">2021-10-11T08:02:22Z</dcterms:modified>
</cp:coreProperties>
</file>