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Rid of Your Anger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Hike    </w:t>
      </w:r>
      <w:r>
        <w:t xml:space="preserve">   Gym    </w:t>
      </w:r>
      <w:r>
        <w:t xml:space="preserve">   Write    </w:t>
      </w:r>
      <w:r>
        <w:t xml:space="preserve">   Walk    </w:t>
      </w:r>
      <w:r>
        <w:t xml:space="preserve">   Talk    </w:t>
      </w:r>
      <w:r>
        <w:t xml:space="preserve">   Support    </w:t>
      </w:r>
      <w:r>
        <w:t xml:space="preserve">   Read    </w:t>
      </w:r>
      <w:r>
        <w:t xml:space="preserve">   Positive    </w:t>
      </w:r>
      <w:r>
        <w:t xml:space="preserve">   Negative    </w:t>
      </w:r>
      <w:r>
        <w:t xml:space="preserve">   Meditation    </w:t>
      </w:r>
      <w:r>
        <w:t xml:space="preserve">   Love    </w:t>
      </w:r>
      <w:r>
        <w:t xml:space="preserve">   Journal    </w:t>
      </w:r>
      <w:r>
        <w:t xml:space="preserve">   Identify    </w:t>
      </w:r>
      <w:r>
        <w:t xml:space="preserve">   I Statement    </w:t>
      </w:r>
      <w:r>
        <w:t xml:space="preserve">   Fester    </w:t>
      </w:r>
      <w:r>
        <w:t xml:space="preserve">   Exercise    </w:t>
      </w:r>
      <w:r>
        <w:t xml:space="preserve">   Emotions    </w:t>
      </w:r>
      <w:r>
        <w:t xml:space="preserve">   Control    </w:t>
      </w:r>
      <w:r>
        <w:t xml:space="preserve">   Calm Down    </w:t>
      </w:r>
      <w:r>
        <w:t xml:space="preserve">   Breathe    </w:t>
      </w:r>
      <w:r>
        <w:t xml:space="preserve">   Behavior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Rid of Your Anger Pt. 1</dc:title>
  <dcterms:created xsi:type="dcterms:W3CDTF">2021-10-11T08:01:28Z</dcterms:created>
  <dcterms:modified xsi:type="dcterms:W3CDTF">2021-10-11T08:01:28Z</dcterms:modified>
</cp:coreProperties>
</file>