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Getting Started 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cooking time    </w:t>
      </w:r>
      <w:r>
        <w:t xml:space="preserve">   cup    </w:t>
      </w:r>
      <w:r>
        <w:t xml:space="preserve">   dehydration    </w:t>
      </w:r>
      <w:r>
        <w:t xml:space="preserve">   dozen    </w:t>
      </w:r>
      <w:r>
        <w:t xml:space="preserve">   gallon    </w:t>
      </w:r>
      <w:r>
        <w:t xml:space="preserve">   gram    </w:t>
      </w:r>
      <w:r>
        <w:t xml:space="preserve">   kilogram    </w:t>
      </w:r>
      <w:r>
        <w:t xml:space="preserve">   liter     </w:t>
      </w:r>
      <w:r>
        <w:t xml:space="preserve">   millilliter    </w:t>
      </w:r>
      <w:r>
        <w:t xml:space="preserve">   ounce    </w:t>
      </w:r>
      <w:r>
        <w:t xml:space="preserve">   package    </w:t>
      </w:r>
      <w:r>
        <w:t xml:space="preserve">   pint    </w:t>
      </w:r>
      <w:r>
        <w:t xml:space="preserve">   pound    </w:t>
      </w:r>
      <w:r>
        <w:t xml:space="preserve">   quart    </w:t>
      </w:r>
      <w:r>
        <w:t xml:space="preserve">   recipe    </w:t>
      </w:r>
      <w:r>
        <w:t xml:space="preserve">   standing time    </w:t>
      </w:r>
      <w:r>
        <w:t xml:space="preserve">   tablespoon    </w:t>
      </w:r>
      <w:r>
        <w:t xml:space="preserve">   teaspoon    </w:t>
      </w:r>
      <w:r>
        <w:t xml:space="preserve">   watts    </w:t>
      </w:r>
      <w:r>
        <w:t xml:space="preserve">   yield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Started In The Kitchen</dc:title>
  <dcterms:created xsi:type="dcterms:W3CDTF">2021-10-11T08:00:36Z</dcterms:created>
  <dcterms:modified xsi:type="dcterms:W3CDTF">2021-10-11T08:00:36Z</dcterms:modified>
</cp:coreProperties>
</file>