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Started with DTP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that can be downloaded without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producing a document using a personal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PostScript printer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installed on a computer that allows a printer and computer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virtual private network that provides a WAN to members of a widespread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Desktop Publishing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term for an operating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for graphical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locations that transmit a wireless signal for use by those in the vicinity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acronym for what you see is what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programming language that describes the appearance of images on the printed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that indicates that a file can be read on both Macs and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means of preventing access to a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acronym for a personal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most commonly used operating systems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users to transfer information in a computer to print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software that started true desktop publishing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for the software that runs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source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hardware that connects computer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users to enter information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connect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describe a wireless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networks are those that are connected using Ethernet cables such as CAT5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acronym for Portable Document Format</w:t>
            </w:r>
          </w:p>
        </w:tc>
      </w:tr>
    </w:tbl>
    <w:p>
      <w:pPr>
        <w:pStyle w:val="WordBankLarge"/>
      </w:pPr>
      <w:r>
        <w:t xml:space="preserve">   DTP    </w:t>
      </w:r>
      <w:r>
        <w:t xml:space="preserve">   desktop publishing     </w:t>
      </w:r>
      <w:r>
        <w:t xml:space="preserve">   GUI    </w:t>
      </w:r>
      <w:r>
        <w:t xml:space="preserve">   WYSIWYG    </w:t>
      </w:r>
      <w:r>
        <w:t xml:space="preserve">   Operating System    </w:t>
      </w:r>
      <w:r>
        <w:t xml:space="preserve">   Platform    </w:t>
      </w:r>
      <w:r>
        <w:t xml:space="preserve">   PDF    </w:t>
      </w:r>
      <w:r>
        <w:t xml:space="preserve">   PPD    </w:t>
      </w:r>
      <w:r>
        <w:t xml:space="preserve">   PageMaker    </w:t>
      </w:r>
      <w:r>
        <w:t xml:space="preserve">   Windows    </w:t>
      </w:r>
      <w:r>
        <w:t xml:space="preserve">   Linux    </w:t>
      </w:r>
      <w:r>
        <w:t xml:space="preserve">   PC    </w:t>
      </w:r>
      <w:r>
        <w:t xml:space="preserve">   Acrobat Reader    </w:t>
      </w:r>
      <w:r>
        <w:t xml:space="preserve">   Cross-Platform    </w:t>
      </w:r>
      <w:r>
        <w:t xml:space="preserve">   Input device    </w:t>
      </w:r>
      <w:r>
        <w:t xml:space="preserve">   Output device    </w:t>
      </w:r>
      <w:r>
        <w:t xml:space="preserve">   PostScript    </w:t>
      </w:r>
      <w:r>
        <w:t xml:space="preserve">   Printer driver    </w:t>
      </w:r>
      <w:r>
        <w:t xml:space="preserve">   Wired    </w:t>
      </w:r>
      <w:r>
        <w:t xml:space="preserve">   Router    </w:t>
      </w:r>
      <w:r>
        <w:t xml:space="preserve">   Wi-Fi    </w:t>
      </w:r>
      <w:r>
        <w:t xml:space="preserve">   Hubs    </w:t>
      </w:r>
      <w:r>
        <w:t xml:space="preserve">   Firewall    </w:t>
      </w:r>
      <w:r>
        <w:t xml:space="preserve">   Hot spots    </w:t>
      </w:r>
      <w:r>
        <w:t xml:space="preserve">   VPN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with DTP</dc:title>
  <dcterms:created xsi:type="dcterms:W3CDTF">2021-10-11T08:01:24Z</dcterms:created>
  <dcterms:modified xsi:type="dcterms:W3CDTF">2021-10-11T08:01:24Z</dcterms:modified>
</cp:coreProperties>
</file>