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Started with DTP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means of preventing access to a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true desktop publishing software developed for use on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to describe a wireless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acronym for what you see is what you get; means that the image that appears on a computer display is the same as the printed 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Locations that transmit a wireless signal for use by those in the vicinity.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acronym for portable document format. It is an extension for Adobe Acrobat and Acrobat Reader files.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acronym for personal computer. Generally, PCs are computers that use the Microsoft Windows operating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file sent to a printer that provides it with all the information it needs to create a postscript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printing method that sprays a series of ink dots onto a page, allowing it to reproduce both text and images with fine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open source operating system that generally runs on PCs.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software that is developed by individuals and offered free to the public. “Open” means that its code can be modified in any way that a user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acronym for desktop publishing.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software that can be downloaded without cost. It is used to read Adobe Acrobat, or PDF, files.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type of hardware that connects computers in a network.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Locations from which network signals are transmitted using an antenna.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operating system marketed by Microsoft that is used computers generally identified as PCs.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software installed on a computer that allows a printer and computer to communicate.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word processing software or specialized desktop publishing software on a personal computer to create a document in which graphics and text enhance the message.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acronym for graphical user interface; indicates that pictures rather than text allow the user to work with the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(Macintosh) is a computer marketed by Apple Computers that uses the Macintosh operating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broad term that describes software designed to be destructive to a computer. It can include viruses, worms, Trojans, adware, or spyware.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wide area network that uses devices such as telephone lines, satellite dishes, and radio waves to connect computers to a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programming language that describes the appearance of images (which includes text) on the printed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Another term for an operating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(Optical character recognition) is a process that converts a scanned representation of text into editable “live” text on a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 with DTP</dc:title>
  <dcterms:created xsi:type="dcterms:W3CDTF">2021-10-11T08:01:26Z</dcterms:created>
  <dcterms:modified xsi:type="dcterms:W3CDTF">2021-10-11T08:01:26Z</dcterms:modified>
</cp:coreProperties>
</file>