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Started with Microsoft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screen space for document area you can ______________ (or minimize) the 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useful when looking for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small window that pops up in an application that requires a response from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 what the hard copy of a document will look like,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becomes available only when text is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button you press to access the Help 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if a dialog box covers an area of your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paper printout is also refered to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advantage of using shortcuts?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found at bottom of your document and has NO shortcuts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special tab that appears on the Ribbon when part of the document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button that opens a dialog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Ribbon a set of related commands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open any Microsoft Office application, this tab is active on the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 Microsoft Office application, the item at top of document that contains most of the commands used to perform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this to navigate a file - found on the side and/or bottom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setting is cleared (unchecked) in a dialog box it is turned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command found by default on the Quick Access Toolbar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 with Microsoft Office</dc:title>
  <dcterms:created xsi:type="dcterms:W3CDTF">2021-10-11T08:01:57Z</dcterms:created>
  <dcterms:modified xsi:type="dcterms:W3CDTF">2021-10-11T08:01:57Z</dcterms:modified>
</cp:coreProperties>
</file>