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There Safely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body; right edge of the highway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around in a circular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in an air conditioner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for your car, tools, etc.; carport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pull or drag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substitute, exchange, swap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building where you pay for driving on a highway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road or bridge like structure over the highway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crash, collision, bump; unfortunate incident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cell (energy)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automoble, means of 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There Safely</dc:title>
  <dcterms:created xsi:type="dcterms:W3CDTF">2021-10-11T08:01:59Z</dcterms:created>
  <dcterms:modified xsi:type="dcterms:W3CDTF">2021-10-11T08:01:59Z</dcterms:modified>
</cp:coreProperties>
</file>