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a Credit Card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APR: The interest rate that the user of a credit card will pay. The APR advertised by creditors varies and should be used to compare different credit card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later.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credit: Making purchases now and paying for them later (also known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offers.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credit card: A plastic card used to make purchases now and pay for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borrowing!).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creditor: Any bank or business that extends credit to others;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borrowed.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debtor: Anyone who owes money;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bill.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finance charge: A fee for borrowing money, added to a monthly credit card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APR.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interest rate: The fee, expressed as a percentage, a borrower pays for the use of a creditor’s money. At an interest rate of 10%, a borrower would pay $110 for $100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lender.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introductory rate: A temporary interest rate advertised as a low APR to entice customers to apply for a credit card. After the introductory period, the interest rate will increase to the regular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late fees: Additional fees that can be added to a credit card bill if the cardholder fails to make at least the minimum payment by the due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lender.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minimum payment: The smallest required payment that a credit card holder can pay on a monthly bill and still remain in good standing with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borrower.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principal: The amount of money borrowed. On a credit card bill, the principal is the purchase price of all items bought with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 Credit Card</dc:title>
  <dcterms:created xsi:type="dcterms:W3CDTF">2021-10-11T08:01:45Z</dcterms:created>
  <dcterms:modified xsi:type="dcterms:W3CDTF">2021-10-11T08:01:45Z</dcterms:modified>
</cp:coreProperties>
</file>