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Getting a Credit Card</w:t>
      </w:r>
    </w:p>
    <w:p>
      <w:pPr>
        <w:pStyle w:val="Questions"/>
      </w:pPr>
      <w:r>
        <w:t xml:space="preserve">1. PAR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TDCIRE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DICERT DRAC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ROCDERTI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RTODEB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ENFAINC GCRHEA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TESITREN AERT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OUCYIRNTDROT TREA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TLEA SFEE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MNUIMMI TPYNAME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Getting a Credit Card</dc:title>
  <dcterms:created xsi:type="dcterms:W3CDTF">2021-10-11T08:01:51Z</dcterms:created>
  <dcterms:modified xsi:type="dcterms:W3CDTF">2021-10-11T08:01:51Z</dcterms:modified>
</cp:coreProperties>
</file>