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Getting a Job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Official form that employers ask all applicants for a position to fill 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end of your cover letter should include your _________________________.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should use the same ___________ on your resume and cover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If you lack paid work experience, use what other type of experience?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statement summarizes the job you want.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Standard margin size for your cover letter should be this many inches.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type of resume focuses around your strengths, NOT work experience.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information should be included on your resume and cover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Avoid listing awards that are more than this many years old.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can speak to your work ethic and professionalism. NOT a relative or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 should do this to your resume once you have completed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letter that goes along with your resume.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section of your resume lists the schools you attended.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Your ______ should NOT be included on your resume.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chronological resume lists work in what time order?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brief account of a person's education, qualifications, skills, and previous experience.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Getting a Job Crossword Puzzle</dc:title>
  <dcterms:created xsi:type="dcterms:W3CDTF">2022-09-03T15:33:05Z</dcterms:created>
  <dcterms:modified xsi:type="dcterms:W3CDTF">2022-09-03T15:33:05Z</dcterms:modified>
</cp:coreProperties>
</file>