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a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work but are not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work a fex hours a week, you work ...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here to discover the job during one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job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piece of paper where you introduce yourself and explain your past experiences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sign on your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asking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preselected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for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meeting to see if you are right for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contact an employer to ask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you get after a month of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 job</dc:title>
  <dcterms:created xsi:type="dcterms:W3CDTF">2021-11-16T03:26:09Z</dcterms:created>
  <dcterms:modified xsi:type="dcterms:W3CDTF">2021-11-16T03:26:09Z</dcterms:modified>
</cp:coreProperties>
</file>