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Getting around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.... train is faster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opposite: to arrive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spoken or written statement that informs people about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get on a ship, train, plane, bus,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bag that contains your clothes when you are travelling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gives you the right to travel on a bus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is travelling in a car, bus, train or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opposite: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you go from one bus to another during a journey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being watched or cared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use this word to say that something is likely 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there´s bad weather, flights are often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money that you have in your pocket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way out of an airport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Getting around</dc:title>
  <dcterms:created xsi:type="dcterms:W3CDTF">2021-10-11T08:02:04Z</dcterms:created>
  <dcterms:modified xsi:type="dcterms:W3CDTF">2021-10-11T08:02:04Z</dcterms:modified>
</cp:coreProperties>
</file>