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in the Green Zone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SIZE OF THE PROBLEM    </w:t>
      </w:r>
      <w:r>
        <w:t xml:space="preserve">   WALK AWAY    </w:t>
      </w:r>
      <w:r>
        <w:t xml:space="preserve">   MUSIC    </w:t>
      </w:r>
      <w:r>
        <w:t xml:space="preserve">   DRINK WATER    </w:t>
      </w:r>
      <w:r>
        <w:t xml:space="preserve">   READ    </w:t>
      </w:r>
      <w:r>
        <w:t xml:space="preserve">   JOURNAL    </w:t>
      </w:r>
      <w:r>
        <w:t xml:space="preserve">   DRAW    </w:t>
      </w:r>
      <w:r>
        <w:t xml:space="preserve">   COUNT TO 10    </w:t>
      </w:r>
      <w:r>
        <w:t xml:space="preserve">   TAKE A BREAK    </w:t>
      </w:r>
      <w:r>
        <w:t xml:space="preserve">   ASK FOR HELP    </w:t>
      </w:r>
      <w:r>
        <w:t xml:space="preserve">   BREATHING    </w:t>
      </w:r>
      <w:r>
        <w:t xml:space="preserve">   FLEXIBLE THINKING    </w:t>
      </w:r>
      <w:r>
        <w:t xml:space="preserve">   TALK TO SOMEONE    </w:t>
      </w:r>
      <w:r>
        <w:t xml:space="preserve">   INNER COACH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in the Green Zone </dc:title>
  <dcterms:created xsi:type="dcterms:W3CDTF">2021-10-11T08:01:25Z</dcterms:created>
  <dcterms:modified xsi:type="dcterms:W3CDTF">2021-10-11T08:01:25Z</dcterms:modified>
</cp:coreProperties>
</file>