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serious about funny: Psychologists see humor as a character strength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verbal jokes, where is the second schema activated at the 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Appreciation of humor correlates with this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clinical psychologists use humor?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sense of humor belongs to the set of strengths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Fundamental to human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Article's theme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behavior to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Historically, how psychologists framed humor?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individual's knowledge is organized in mental memory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stages in the theory of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stereotype perpetuated by 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decision-making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serious about funny: Psychologists see humor as a character strength</dc:title>
  <dcterms:created xsi:type="dcterms:W3CDTF">2021-10-11T08:02:07Z</dcterms:created>
  <dcterms:modified xsi:type="dcterms:W3CDTF">2021-10-11T08:02:07Z</dcterms:modified>
</cp:coreProperties>
</file>