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Getting to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rule    </w:t>
      </w:r>
      <w:r>
        <w:t xml:space="preserve">   coach    </w:t>
      </w:r>
      <w:r>
        <w:t xml:space="preserve">   rubbish    </w:t>
      </w:r>
      <w:r>
        <w:t xml:space="preserve">   way    </w:t>
      </w:r>
      <w:r>
        <w:t xml:space="preserve">   driver    </w:t>
      </w:r>
      <w:r>
        <w:t xml:space="preserve">   journey    </w:t>
      </w:r>
      <w:r>
        <w:t xml:space="preserve">   floor    </w:t>
      </w:r>
      <w:r>
        <w:t xml:space="preserve">   listen    </w:t>
      </w:r>
      <w:r>
        <w:t xml:space="preserve">   seatbelts    </w:t>
      </w:r>
      <w:r>
        <w:t xml:space="preserve">   bins    </w:t>
      </w:r>
      <w:r>
        <w:t xml:space="preserve">   quite    </w:t>
      </w:r>
      <w:r>
        <w:t xml:space="preserve">   follow    </w:t>
      </w:r>
      <w:r>
        <w:t xml:space="preserve">   dangerous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to England</dc:title>
  <dcterms:created xsi:type="dcterms:W3CDTF">2021-10-11T08:02:18Z</dcterms:created>
  <dcterms:modified xsi:type="dcterms:W3CDTF">2021-10-11T08:02:18Z</dcterms:modified>
</cp:coreProperties>
</file>