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My Draft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Queen of Scots or Rosa Parks would top the list of historical figures she would of liked to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Knowing the winning lottery numbers is this persons desired superpower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gone to Iceland?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 26, 2019 the day you call me...(Also a popular designer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Alexis' favorite movie? (2words)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 - MARIA + AUDRY - JESSI + ALEXIS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 the Central Park New Years Eve Run at midnight before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 plays this instrument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 graduated at this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Audry could have a superpower it would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uncle starred in a Suburu commercial last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Maria start driving?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whose autobiography would be called: Oops?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My Draft Team</dc:title>
  <dcterms:created xsi:type="dcterms:W3CDTF">2021-10-11T08:01:59Z</dcterms:created>
  <dcterms:modified xsi:type="dcterms:W3CDTF">2021-10-11T08:01:59Z</dcterms:modified>
</cp:coreProperties>
</file>