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Our Caregivers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had to fold a Tortilla in half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she could choose to live by the Ocean, Mountains or in the Woods, she would choose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she was a crayon she'd be Hot Pink.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book she read was Every Breath by Nicholas Sparks.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she could take 1 physical item with her on a deserted island it would be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rollercoaster she had ridden on is Fire in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favorite movie is The Birdcage.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thing she has on her bucket list is to retire in 3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dream vehicle is a Mustang.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she most admires is Lance Armstrong.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favorite subject in school was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she could visit anywhere in the world, she would visit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likes her eggs cooked over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charateristic she most admires in others is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oldest pair of shoes in her closet is 15 years 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Our Caregivers</dc:title>
  <dcterms:created xsi:type="dcterms:W3CDTF">2021-10-11T08:01:55Z</dcterms:created>
  <dcterms:modified xsi:type="dcterms:W3CDTF">2021-10-11T08:01:55Z</dcterms:modified>
</cp:coreProperties>
</file>