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to Know Our Caregivers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characteristic she most admires in other is a Kind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knows how to play the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rollercoaster she has ridden on is Rock N' Rollercoaster @ Disney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favorite card game is Cards Against Humanity.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her dream vehicle?  One that is PAID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would like to max out her credit card at Home Depot.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has met The Rockettes.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she most afriad of?  Her co-workers and patients!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she most afraid of? 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favorite subject in school...the extra cirricular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song to get up and dance to....Anything by Bruno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Barbie was her favorite toy 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she could live by the Ocean, Mountains or in the woods, she would live by the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she could be any animal, she would be a Flamingo.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currently watching Ozark on Netflix.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Our Caregivers</dc:title>
  <dcterms:created xsi:type="dcterms:W3CDTF">2021-10-11T08:01:57Z</dcterms:created>
  <dcterms:modified xsi:type="dcterms:W3CDTF">2021-10-11T08:01:57Z</dcterms:modified>
</cp:coreProperties>
</file>