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to Know Travis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Travis said ... was wafting through the house and causing them to turn ravenous.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___ on the door Travis's mom said this gave her hope and courage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what caused  Travis and Cate meet again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after Lawerence Ramsey was brought back was Travis back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where the church people whispering when Travis's family first went back to church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Hatton  gave this nickname to Travis on his first day back at school.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Travis's first friend at Springside High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Travis and Cate called the roof this when he was sick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Cate's mom do when she saw Travis at the door?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second guy to be brought back to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Travis</dc:title>
  <dcterms:created xsi:type="dcterms:W3CDTF">2021-10-11T08:01:09Z</dcterms:created>
  <dcterms:modified xsi:type="dcterms:W3CDTF">2021-10-11T08:01:09Z</dcterms:modified>
</cp:coreProperties>
</file>