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to Know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Darrell’s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Sarah and Darrell’s favorite past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Sarah and Darrell’s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Darrell’s Best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older, Sarah or Darrell?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St. Louis,  _______ to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Sarah’s favorite show?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Darrell’s favorite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is Darrell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Mutual _________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Sarah’s Matron of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years they have been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Sarah’s favorite baseball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Us</dc:title>
  <dcterms:created xsi:type="dcterms:W3CDTF">2021-10-11T08:02:01Z</dcterms:created>
  <dcterms:modified xsi:type="dcterms:W3CDTF">2021-10-11T08:02:01Z</dcterms:modified>
</cp:coreProperties>
</file>