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reflection of sound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one wave crest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travelled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squeezing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in which the vibrations are parallel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 that travels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where the vibration is perpendicular to the direction of energy transfer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 wave crest or trough of a transverse wave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oscillate (move to and fro) rapidly about a fixed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to and fro about a certain position along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wave crests passing a fixed point every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taken for one wave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peak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Waves</dc:title>
  <dcterms:created xsi:type="dcterms:W3CDTF">2021-10-11T08:01:17Z</dcterms:created>
  <dcterms:modified xsi:type="dcterms:W3CDTF">2021-10-11T08:01:17Z</dcterms:modified>
</cp:coreProperties>
</file>