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Getting to Know the Computer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largest button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a scroll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click we use most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 use when we login on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____ keyboard is more comfortable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black bar is seen at the bottom of the screen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keys along the top of the 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pictures on my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Gmail is a web based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for programmes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shape that shows where my mouse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screen is also known 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style of letter used when you type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to Know the Computer</dc:title>
  <dcterms:created xsi:type="dcterms:W3CDTF">2022-09-09T21:14:13Z</dcterms:created>
  <dcterms:modified xsi:type="dcterms:W3CDTF">2022-09-09T21:14:13Z</dcterms:modified>
</cp:coreProperties>
</file>