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Giapreza (Angiotensin II) better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starting dose of Giapreza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increases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can Giapreza be titrated up or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2.5mg/ml; single dose vial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Giapreza can be titrated in increments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half life of Giapreza?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80ng/kg/min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walk away from patient once Giapreza started?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Increases of decreases preload and afterload?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Increases or decreases Cardiac Output (CO)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decreases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 is good for how long once hung?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Dosage of Giapreza before dilution?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10ng/kg/min at 30mins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nanograms in a microgram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ACE inhibitors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solution is Giapreza only compatible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Absolutely 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final concentration of Giaprexa when received from pharmacy?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1000ng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medication can increase patient response to Giaprexa?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Cardiac Output (CO)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medications can decrease effects of Giapreza?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Angiotensin II blockers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must be monitored PRIOR to using Giapreza?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0.02mcg/kg/min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absolutely avoid using Giapreza in patients with this 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less than 1 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Giapreza targets which system to regulate blood pressure?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Normal Saline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Median time to response is approximately how many minutes?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Low EF (ejection fraction)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Maximum dose during first three hours should not exceed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40ng/kg/min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Maintenance dose should not exceed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less than or equal to 24hrs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Median dose of Giapreza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5,000ng/ml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best teacher EVER?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15ng/kg/min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Giapreza (Angiotensin II) better</dc:title>
  <dcterms:created xsi:type="dcterms:W3CDTF">2021-11-09T03:45:24Z</dcterms:created>
  <dcterms:modified xsi:type="dcterms:W3CDTF">2021-11-09T03:45:24Z</dcterms:modified>
</cp:coreProperties>
</file>