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Getting to know one of the witnesses of the Book of Mormon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last person who writes in the Book of Mormon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Martin Harris's older brother is great great grandfather of President Oaks, what is the brothers name? (you can google). The two were missionary companions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Martin Harris served on the first ___________ ______________ (if you have this calling today, you give talks each month) two words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Martin Harris's second wife (after Lucy died) was named Caroline Young, her uncle was the second prophet.  What is her uncle's first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Read the testimony of the 3 witnesses of the book of mormon (at the beginning of the book of mormon) who does it say "came down from heaven" an________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first person who writes in the Book of Mormon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first ordnance of the gospel?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the woman who had the plates on her table and walked past them daily without looking at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Martin Harris spent his time as a caretaker for the temple that the saints built in Ohio.  In what city was that first temple?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name of the prophet of the restoration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witness of the Book of Mormon plates whose last name is Harris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Book of Mormon is another __________ of Jesus Christ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D&amp;C 5:15, what does the Lord say he will send forth?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witness of the Book of Mormon plates who was also a teacher (first name)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people witness a baptism?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to know one of the witnesses of the Book of Mormon</dc:title>
  <dcterms:created xsi:type="dcterms:W3CDTF">2021-10-11T08:02:19Z</dcterms:created>
  <dcterms:modified xsi:type="dcterms:W3CDTF">2021-10-11T08:02:19Z</dcterms:modified>
</cp:coreProperties>
</file>