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know the Yankees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Adam Warren    </w:t>
      </w:r>
      <w:r>
        <w:t xml:space="preserve">   Neil Walker    </w:t>
      </w:r>
      <w:r>
        <w:t xml:space="preserve">   Tyler Wade    </w:t>
      </w:r>
      <w:r>
        <w:t xml:space="preserve">   Gleyber Torres    </w:t>
      </w:r>
      <w:r>
        <w:t xml:space="preserve">   Masahiro Tanaka    </w:t>
      </w:r>
      <w:r>
        <w:t xml:space="preserve">   Giancarlo Stanton    </w:t>
      </w:r>
      <w:r>
        <w:t xml:space="preserve">   Chasen Shreve    </w:t>
      </w:r>
      <w:r>
        <w:t xml:space="preserve">   Luis Severino    </w:t>
      </w:r>
      <w:r>
        <w:t xml:space="preserve">   Gary Sanchez    </w:t>
      </w:r>
      <w:r>
        <w:t xml:space="preserve">   CC Sabathia    </w:t>
      </w:r>
      <w:r>
        <w:t xml:space="preserve">   Austin Romine    </w:t>
      </w:r>
      <w:r>
        <w:t xml:space="preserve">   David Robertson    </w:t>
      </w:r>
      <w:r>
        <w:t xml:space="preserve">   Jordan Montgomery    </w:t>
      </w:r>
      <w:r>
        <w:t xml:space="preserve">   Billy McKinny    </w:t>
      </w:r>
      <w:r>
        <w:t xml:space="preserve">   Aaron Judge    </w:t>
      </w:r>
      <w:r>
        <w:t xml:space="preserve">   Jonathan Holder    </w:t>
      </w:r>
      <w:r>
        <w:t xml:space="preserve">   Kyle Higashioka    </w:t>
      </w:r>
      <w:r>
        <w:t xml:space="preserve">   Aaron Hicks    </w:t>
      </w:r>
      <w:r>
        <w:t xml:space="preserve">   Didi Gregorius    </w:t>
      </w:r>
      <w:r>
        <w:t xml:space="preserve">   Chad Green    </w:t>
      </w:r>
      <w:r>
        <w:t xml:space="preserve">   Sonny Gray    </w:t>
      </w:r>
      <w:r>
        <w:t xml:space="preserve">   Domingo German    </w:t>
      </w:r>
      <w:r>
        <w:t xml:space="preserve">   Brett Gardner    </w:t>
      </w:r>
      <w:r>
        <w:t xml:space="preserve">   Clint Frazier    </w:t>
      </w:r>
      <w:r>
        <w:t xml:space="preserve">   Jacoby Ellsbury    </w:t>
      </w:r>
      <w:r>
        <w:t xml:space="preserve">   Brandon Drury    </w:t>
      </w:r>
      <w:r>
        <w:t xml:space="preserve">   A.J. Cole    </w:t>
      </w:r>
      <w:r>
        <w:t xml:space="preserve">   Aroldis Chapman    </w:t>
      </w:r>
      <w:r>
        <w:t xml:space="preserve">   Greg Bird    </w:t>
      </w:r>
      <w:r>
        <w:t xml:space="preserve">   Dellin Betances    </w:t>
      </w:r>
      <w:r>
        <w:t xml:space="preserve">   Miguel Andujar    </w:t>
      </w:r>
      <w:r>
        <w:t xml:space="preserve">   Aaron Boone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the Yankees</dc:title>
  <dcterms:created xsi:type="dcterms:W3CDTF">2021-10-11T08:01:35Z</dcterms:created>
  <dcterms:modified xsi:type="dcterms:W3CDTF">2021-10-11T08:01:35Z</dcterms:modified>
</cp:coreProperties>
</file>