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to 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frenchandindianwar    </w:t>
      </w:r>
      <w:r>
        <w:t xml:space="preserve">   quebec    </w:t>
      </w:r>
      <w:r>
        <w:t xml:space="preserve">   fortnecessity    </w:t>
      </w:r>
      <w:r>
        <w:t xml:space="preserve">   pennsylvania    </w:t>
      </w:r>
      <w:r>
        <w:t xml:space="preserve">   britain    </w:t>
      </w:r>
      <w:r>
        <w:t xml:space="preserve">   france    </w:t>
      </w:r>
      <w:r>
        <w:t xml:space="preserve">   ohiorivervalley    </w:t>
      </w:r>
      <w:r>
        <w:t xml:space="preserve">   pamphlet    </w:t>
      </w:r>
      <w:r>
        <w:t xml:space="preserve">   nationaldebt    </w:t>
      </w:r>
      <w:r>
        <w:t xml:space="preserve">   unite    </w:t>
      </w:r>
      <w:r>
        <w:t xml:space="preserve">   opposition    </w:t>
      </w:r>
      <w:r>
        <w:t xml:space="preserve">   patriots    </w:t>
      </w:r>
      <w:r>
        <w:t xml:space="preserve">   samueladams    </w:t>
      </w:r>
      <w:r>
        <w:t xml:space="preserve">   johnjay    </w:t>
      </w:r>
      <w:r>
        <w:t xml:space="preserve">   patrickhenry    </w:t>
      </w:r>
      <w:r>
        <w:t xml:space="preserve">   johnadams    </w:t>
      </w:r>
      <w:r>
        <w:t xml:space="preserve">   williampitt    </w:t>
      </w:r>
      <w:r>
        <w:t xml:space="preserve">   glassteapaperink    </w:t>
      </w:r>
      <w:r>
        <w:t xml:space="preserve">   violence    </w:t>
      </w:r>
      <w:r>
        <w:t xml:space="preserve">   taxes    </w:t>
      </w:r>
      <w:r>
        <w:t xml:space="preserve">   townshendact    </w:t>
      </w:r>
      <w:r>
        <w:t xml:space="preserve">   intolerableact    </w:t>
      </w:r>
      <w:r>
        <w:t xml:space="preserve">   sugaract    </w:t>
      </w:r>
      <w:r>
        <w:t xml:space="preserve">   stampact    </w:t>
      </w:r>
      <w:r>
        <w:t xml:space="preserve">   continentalcongress    </w:t>
      </w:r>
      <w:r>
        <w:t xml:space="preserve">   sonsofliberty    </w:t>
      </w:r>
      <w:r>
        <w:t xml:space="preserve">   boycott    </w:t>
      </w:r>
      <w:r>
        <w:t xml:space="preserve">   repealed    </w:t>
      </w:r>
      <w:r>
        <w:t xml:space="preserve">   parliament    </w:t>
      </w:r>
      <w:r>
        <w:t xml:space="preserve">  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to the American Revolution</dc:title>
  <dcterms:created xsi:type="dcterms:W3CDTF">2021-10-11T08:02:03Z</dcterms:created>
  <dcterms:modified xsi:type="dcterms:W3CDTF">2021-10-11T08:02:03Z</dcterms:modified>
</cp:coreProperties>
</file>