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Gettysburg address?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 was interrupted 5 times during his speech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speech was given to honor _______ _______.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272  _________ in the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and Everett were there to dedicate a national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Gettysburg Address was given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was the the featured speaker _______  ________ was.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Gettysburg was the site of the bloodiest battles of the _________ 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speech only lasted 2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speech was given ________ 19, 1863.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</dc:title>
  <dcterms:created xsi:type="dcterms:W3CDTF">2021-10-11T08:01:15Z</dcterms:created>
  <dcterms:modified xsi:type="dcterms:W3CDTF">2021-10-11T08:01:15Z</dcterms:modified>
</cp:coreProperties>
</file>