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Gettysburg Address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fine personal qualities or high moral principles and ideals; righteous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buy up (goods or services) or use up (a resources)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warn or reprimand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devote time or effort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convince an audience using reasoning and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 of effective or persuasive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or declare something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of convincing people with an argument drawn out through an emotional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morally right or 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reduce or take away the worth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use of successive verbal constructions in poetry or prose which correspond in grammatical structure, sound, meter, or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Compassion;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suffer something painful or difficult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holy or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provides new ideas and serves as a basis for others that will develop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form or devise a plan or idea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or power to do, experience, or understand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repeating something that has already been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die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convince an audience of the author's credibility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find the solution to a problem or dispute</w:t>
            </w:r>
          </w:p>
        </w:tc>
      </w:tr>
    </w:tbl>
    <w:p>
      <w:pPr>
        <w:pStyle w:val="WordBankLarge"/>
      </w:pPr>
      <w:r>
        <w:t xml:space="preserve">   Seminal Documents    </w:t>
      </w:r>
      <w:r>
        <w:t xml:space="preserve">   Rhetoric    </w:t>
      </w:r>
      <w:r>
        <w:t xml:space="preserve">   Ethos    </w:t>
      </w:r>
      <w:r>
        <w:t xml:space="preserve">   Pathos    </w:t>
      </w:r>
      <w:r>
        <w:t xml:space="preserve">   Logos    </w:t>
      </w:r>
      <w:r>
        <w:t xml:space="preserve">   Repetition    </w:t>
      </w:r>
      <w:r>
        <w:t xml:space="preserve">   Parallelism    </w:t>
      </w:r>
      <w:r>
        <w:t xml:space="preserve">   Dedicate    </w:t>
      </w:r>
      <w:r>
        <w:t xml:space="preserve">   Conceive    </w:t>
      </w:r>
      <w:r>
        <w:t xml:space="preserve">   Detract    </w:t>
      </w:r>
      <w:r>
        <w:t xml:space="preserve">   Resolve    </w:t>
      </w:r>
      <w:r>
        <w:t xml:space="preserve">   Perish    </w:t>
      </w:r>
      <w:r>
        <w:t xml:space="preserve">   Hallow    </w:t>
      </w:r>
      <w:r>
        <w:t xml:space="preserve">   Consecrate    </w:t>
      </w:r>
      <w:r>
        <w:t xml:space="preserve">   Sympathy    </w:t>
      </w:r>
      <w:r>
        <w:t xml:space="preserve">   Purge    </w:t>
      </w:r>
      <w:r>
        <w:t xml:space="preserve">   Endure    </w:t>
      </w:r>
      <w:r>
        <w:t xml:space="preserve">   Noble    </w:t>
      </w:r>
      <w:r>
        <w:t xml:space="preserve">   Consume    </w:t>
      </w:r>
      <w:r>
        <w:t xml:space="preserve">   Capacity    </w:t>
      </w:r>
      <w:r>
        <w:t xml:space="preserve">   Righteous    </w:t>
      </w:r>
      <w:r>
        <w:t xml:space="preserve">   Prevail    </w:t>
      </w:r>
      <w:r>
        <w:t xml:space="preserve">   Admonish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Gettysburg Address Vocab</dc:title>
  <dcterms:created xsi:type="dcterms:W3CDTF">2021-10-11T08:01:55Z</dcterms:created>
  <dcterms:modified xsi:type="dcterms:W3CDTF">2021-10-11T08:01:55Z</dcterms:modified>
</cp:coreProperties>
</file>