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Gettysburg Address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appeal to ethics convincing someone of the character or credibility of the persuader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Devote time and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appeal to logic of persuading an audience through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 up or use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appeal to emotion convincing an audience through emotion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art of persuading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Settle or find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victorious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define as holy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die or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ability or power to do, experience, or understand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Gettysburg Address Vocab </dc:title>
  <dcterms:created xsi:type="dcterms:W3CDTF">2021-10-11T08:01:57Z</dcterms:created>
  <dcterms:modified xsi:type="dcterms:W3CDTF">2021-10-11T08:01:57Z</dcterms:modified>
</cp:coreProperties>
</file>