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Gettysburg Address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new ideas and serves as a basis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repeating of words to emphasize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Persuasion using ethics, morals, and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Persuasion using statistics, reason,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Compassion;caring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or declare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 victorious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Devote time or effort to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fine personal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perish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a grammatical pattern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Persuasion emotions to appeal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 up or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 or belittle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 Vocab</dc:title>
  <dcterms:created xsi:type="dcterms:W3CDTF">2021-10-11T08:01:59Z</dcterms:created>
  <dcterms:modified xsi:type="dcterms:W3CDTF">2021-10-11T08:01:59Z</dcterms:modified>
</cp:coreProperties>
</file>