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Gettysburg Address</w:t>
      </w:r>
    </w:p>
    <w:p>
      <w:pPr>
        <w:pStyle w:val="Questions"/>
      </w:pPr>
      <w:r>
        <w:t xml:space="preserve">1. MRAABHA LNNCLOI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YNAEPNNVASLI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ALBTET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RDOEMFE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CHESPE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ETTALB OF BURGYTTGES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CDOECNEFYAR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AIECRMNA HYRTSOI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SIAUELCTSA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VCIIL WAR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Gettysburg Address</dc:title>
  <dcterms:created xsi:type="dcterms:W3CDTF">2021-10-11T08:01:28Z</dcterms:created>
  <dcterms:modified xsi:type="dcterms:W3CDTF">2021-10-11T08:01:28Z</dcterms:modified>
</cp:coreProperties>
</file>