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Gettysburg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defeated troops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the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roadways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deaths in the civil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it took place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battle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Confederate general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Union general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 was the battle</w:t>
            </w:r>
          </w:p>
        </w:tc>
      </w:tr>
    </w:tbl>
    <w:p>
      <w:pPr>
        <w:pStyle w:val="WordBankSmall"/>
      </w:pPr>
      <w:r>
        <w:t xml:space="preserve">   Union    </w:t>
      </w:r>
      <w:r>
        <w:t xml:space="preserve">   Pennsylvania     </w:t>
      </w:r>
      <w:r>
        <w:t xml:space="preserve">   July    </w:t>
      </w:r>
      <w:r>
        <w:t xml:space="preserve">   Gettysburg     </w:t>
      </w:r>
      <w:r>
        <w:t xml:space="preserve">   Three    </w:t>
      </w:r>
      <w:r>
        <w:t xml:space="preserve">   Robert E Lee    </w:t>
      </w:r>
      <w:r>
        <w:t xml:space="preserve">   Deadliest    </w:t>
      </w:r>
      <w:r>
        <w:t xml:space="preserve">   George Meade    </w:t>
      </w:r>
      <w:r>
        <w:t xml:space="preserve">   Confederacy    </w:t>
      </w:r>
      <w:r>
        <w:t xml:space="preserve">   Ten roads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Gettysburg Crossword Puzzle </dc:title>
  <dcterms:created xsi:type="dcterms:W3CDTF">2021-10-10T23:44:41Z</dcterms:created>
  <dcterms:modified xsi:type="dcterms:W3CDTF">2021-10-10T23:44:41Z</dcterms:modified>
</cp:coreProperties>
</file>