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Gettysburg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did this battle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north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battle lasted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speech given after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name of the president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battle occur?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south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battle was one of the (blank) battles in the Civil War, resulting in over 10,000 union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lost because General Lee was (blank)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battle was the (blank) point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south did this to the North?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Puzzle!</dc:title>
  <dcterms:created xsi:type="dcterms:W3CDTF">2021-10-11T08:01:35Z</dcterms:created>
  <dcterms:modified xsi:type="dcterms:W3CDTF">2021-10-11T08:01:35Z</dcterms:modified>
</cp:coreProperties>
</file>