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Gevoelens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dapper    </w:t>
      </w:r>
      <w:r>
        <w:t xml:space="preserve">   moeg    </w:t>
      </w:r>
      <w:r>
        <w:t xml:space="preserve">   verskrik    </w:t>
      </w:r>
      <w:r>
        <w:t xml:space="preserve">   bang    </w:t>
      </w:r>
      <w:r>
        <w:t xml:space="preserve">   liefdevol    </w:t>
      </w:r>
      <w:r>
        <w:t xml:space="preserve">   skaam    </w:t>
      </w:r>
      <w:r>
        <w:t xml:space="preserve">   opgewonder    </w:t>
      </w:r>
      <w:r>
        <w:t xml:space="preserve">   kwaad    </w:t>
      </w:r>
      <w:r>
        <w:t xml:space="preserve">   hartseer    </w:t>
      </w:r>
      <w:r>
        <w:t xml:space="preserve">   vrolik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Gevoelens</dc:title>
  <dcterms:created xsi:type="dcterms:W3CDTF">2021-10-19T03:27:38Z</dcterms:created>
  <dcterms:modified xsi:type="dcterms:W3CDTF">2021-10-19T03:27:38Z</dcterms:modified>
</cp:coreProperties>
</file>