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Gevoelens en emosies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het die 1200m gehardloop,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verjaarsdag partytjie lê voor,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maat is kwaad vir my,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 het nie verwag om so groot geskenk te kry vir my verjaarsdag nie,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Hoe voel mense op valentynsdag?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moet praat voor vreemde mense,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Ek hoor iets in die donker huis, hoe voel 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kry nie die wiskunde som opgelos nie,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het my broodjies by die huis vergeet,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het my baadjie by die huis vergeet,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sussie wil my nie help om die skottelgoed te was nie,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het baie sleg geslaap, hoe voel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het vooruit gewerk met my werk, hoe voel ek in die klas?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Ek het my doelwit bereik, hoe voel 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Gevoelens en emosies</dc:title>
  <dcterms:created xsi:type="dcterms:W3CDTF">2021-10-11T08:01:37Z</dcterms:created>
  <dcterms:modified xsi:type="dcterms:W3CDTF">2021-10-11T08:01:37Z</dcterms:modified>
</cp:coreProperties>
</file>