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Ghadeer 1438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of Ghadeer took place after the Holy Prophet had completed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Among the recommendations for the day of Eid Al Ghadeer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Prophet began the sermon at Ghadeer by_______ Allah.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companion of the Prophet was the first one to congratulate Imam Ali after the sermon of Ghadeer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Ghadeer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companion did the Prophet ask to make the pulpit.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the sermon of Ghadeer, the Holy Prophet appointed Imam Ali as his __________. Successor 7 Ghadeer Khum is located near Meeqat Al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After delivery of the message at Ghadeer, the verse was revealed: "Today I have _________ for you your religion."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hijri year did the event of Ghadeer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a hadith about the event of Ghadeer the Holy Prophet said: “The day of Ghadir Khum is the ________ religious  festival (Eid) of my nation."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pulpit at Ghadeer was made of camel _______?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Ghadeer 1438</dc:title>
  <dcterms:created xsi:type="dcterms:W3CDTF">2021-10-11T08:01:35Z</dcterms:created>
  <dcterms:modified xsi:type="dcterms:W3CDTF">2021-10-11T08:01:35Z</dcterms:modified>
</cp:coreProperties>
</file>