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Ghana-Mali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valuable crop used to create comfortable, light weight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which became a center for trade with a flourishing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object was a major commodity traded all over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appointed to lead a city within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religious belief that natural objects and creatures all possess a spiritual essence.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buys and sells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payment made from a person to government often made for a promise for protection or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city where all believers of the Muslim fate are all expected to journey there at least once in their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regions (often ruled by governors and mayors) where a kingdom has been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ruler designated to control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Slabs of this object was used as a form of currency; had the same value as gold.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Ghana grew wealthy from trade through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discovery of this object, the people of Ghana created stronger farming tools and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journey to an area either well known or respected.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city in Mali where Mansa Musa would build a university for scholars to gather.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designated to control each province in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military force controlled by the king to maintain order and protect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of people who banded together to form the civilization,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traders who traveled to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ruler of Mali in 1235 CE.</w:t>
            </w:r>
          </w:p>
        </w:tc>
      </w:tr>
    </w:tbl>
    <w:p>
      <w:pPr>
        <w:pStyle w:val="WordBankMedium"/>
      </w:pPr>
      <w:r>
        <w:t xml:space="preserve">   ANIMISM    </w:t>
      </w:r>
      <w:r>
        <w:t xml:space="preserve">   BERBERS    </w:t>
      </w:r>
      <w:r>
        <w:t xml:space="preserve">   PROVINCES    </w:t>
      </w:r>
      <w:r>
        <w:t xml:space="preserve">   FARMERS    </w:t>
      </w:r>
      <w:r>
        <w:t xml:space="preserve">   IRON    </w:t>
      </w:r>
      <w:r>
        <w:t xml:space="preserve">   TAXATION    </w:t>
      </w:r>
      <w:r>
        <w:t xml:space="preserve">   SALT    </w:t>
      </w:r>
      <w:r>
        <w:t xml:space="preserve">   GOLD    </w:t>
      </w:r>
      <w:r>
        <w:t xml:space="preserve">   TRADERS    </w:t>
      </w:r>
      <w:r>
        <w:t xml:space="preserve">   ARMY    </w:t>
      </w:r>
      <w:r>
        <w:t xml:space="preserve">   COTTON    </w:t>
      </w:r>
      <w:r>
        <w:t xml:space="preserve">   GOVERNOR    </w:t>
      </w:r>
      <w:r>
        <w:t xml:space="preserve">   MANSA    </w:t>
      </w:r>
      <w:r>
        <w:t xml:space="preserve">   MAYOR    </w:t>
      </w:r>
      <w:r>
        <w:t xml:space="preserve">   MECCA    </w:t>
      </w:r>
      <w:r>
        <w:t xml:space="preserve">   NIANI    </w:t>
      </w:r>
      <w:r>
        <w:t xml:space="preserve">   PILGRIMAGE    </w:t>
      </w:r>
      <w:r>
        <w:t xml:space="preserve">   SUNDIATA    </w:t>
      </w:r>
      <w:r>
        <w:t xml:space="preserve">   TIMBUKTU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Ghana-Mali Crossword Puzzle</dc:title>
  <dcterms:created xsi:type="dcterms:W3CDTF">2021-10-11T08:02:01Z</dcterms:created>
  <dcterms:modified xsi:type="dcterms:W3CDTF">2021-10-11T08:02:01Z</dcterms:modified>
</cp:coreProperties>
</file>