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elephants    </w:t>
      </w:r>
      <w:r>
        <w:t xml:space="preserve">   cobras    </w:t>
      </w:r>
      <w:r>
        <w:t xml:space="preserve">   endangered manatees    </w:t>
      </w:r>
      <w:r>
        <w:t xml:space="preserve">   green mambas    </w:t>
      </w:r>
      <w:r>
        <w:t xml:space="preserve">   wild hogs    </w:t>
      </w:r>
      <w:r>
        <w:t xml:space="preserve">   lions    </w:t>
      </w:r>
      <w:r>
        <w:t xml:space="preserve">   Chale    </w:t>
      </w:r>
      <w:r>
        <w:t xml:space="preserve">   Akwaaba    </w:t>
      </w:r>
      <w:r>
        <w:t xml:space="preserve">   Annona senegalensis    </w:t>
      </w:r>
      <w:r>
        <w:t xml:space="preserve">   Raphia vinifera    </w:t>
      </w:r>
      <w:r>
        <w:t xml:space="preserve">   Aerangis biloba    </w:t>
      </w:r>
      <w:r>
        <w:t xml:space="preserve">   Bolatanga    </w:t>
      </w:r>
      <w:r>
        <w:t xml:space="preserve">   Bucharch    </w:t>
      </w:r>
      <w:r>
        <w:t xml:space="preserve">   Fishing    </w:t>
      </w:r>
      <w:r>
        <w:t xml:space="preserve">   Kwame Nkrumah    </w:t>
      </w:r>
      <w:r>
        <w:t xml:space="preserve">   plains    </w:t>
      </w:r>
      <w:r>
        <w:t xml:space="preserve">   Sahara    </w:t>
      </w:r>
      <w:r>
        <w:t xml:space="preserve">   sandy    </w:t>
      </w:r>
      <w:r>
        <w:t xml:space="preserve">   Tropical Rain Forests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 </dc:title>
  <dcterms:created xsi:type="dcterms:W3CDTF">2021-10-11T08:02:22Z</dcterms:created>
  <dcterms:modified xsi:type="dcterms:W3CDTF">2021-10-11T08:02:22Z</dcterms:modified>
</cp:coreProperties>
</file>