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Ghana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Eti sen    </w:t>
      </w:r>
      <w:r>
        <w:t xml:space="preserve">   Slave Castle    </w:t>
      </w:r>
      <w:r>
        <w:t xml:space="preserve">   Asante    </w:t>
      </w:r>
      <w:r>
        <w:t xml:space="preserve">   Twi    </w:t>
      </w:r>
      <w:r>
        <w:t xml:space="preserve">   Fante    </w:t>
      </w:r>
      <w:r>
        <w:t xml:space="preserve">   English    </w:t>
      </w:r>
      <w:r>
        <w:t xml:space="preserve">   maize    </w:t>
      </w:r>
      <w:r>
        <w:t xml:space="preserve">   Yam    </w:t>
      </w:r>
      <w:r>
        <w:t xml:space="preserve">   cassava    </w:t>
      </w:r>
      <w:r>
        <w:t xml:space="preserve">   Cape Coast    </w:t>
      </w:r>
      <w:r>
        <w:t xml:space="preserve">   Elmina    </w:t>
      </w:r>
      <w:r>
        <w:t xml:space="preserve">   Chocolate    </w:t>
      </w:r>
      <w:r>
        <w:t xml:space="preserve">   Gold Coast    </w:t>
      </w:r>
      <w:r>
        <w:t xml:space="preserve">   Akwaaba    </w:t>
      </w:r>
      <w:r>
        <w:t xml:space="preserve">   Senchi    </w:t>
      </w:r>
      <w:r>
        <w:t xml:space="preserve">   Kumasi    </w:t>
      </w:r>
      <w:r>
        <w:t xml:space="preserve">   Akuse    </w:t>
      </w:r>
      <w:r>
        <w:t xml:space="preserve">   Accra    </w:t>
      </w:r>
      <w:r>
        <w:t xml:space="preserve">   Ghana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Ghana Africa</dc:title>
  <dcterms:created xsi:type="dcterms:W3CDTF">2021-10-11T08:02:18Z</dcterms:created>
  <dcterms:modified xsi:type="dcterms:W3CDTF">2021-10-11T08:02:18Z</dcterms:modified>
</cp:coreProperties>
</file>