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Ghana Association</w:t>
      </w:r>
    </w:p>
    <w:p>
      <w:pPr>
        <w:pStyle w:val="Questions"/>
      </w:pPr>
      <w:r>
        <w:t xml:space="preserve">1. ANGHA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ONNTIROCTSUC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QARILUTTYILN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EEEPNENDIDCN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YARIDTRNROXAE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IIOCNSOTAAS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NSPIDREIFH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RSTOOINPRTANTA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RDTMNHAOEL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ILCISIAVTNUIDDI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UIRAOIAAHRNTT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NHPOXAOSE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XEESTNI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IRDNEF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OMEARWKT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OMAOTEST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EUFGARLT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NHIAFFELSTUS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FUUF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CNTNIEA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 Association</dc:title>
  <dcterms:created xsi:type="dcterms:W3CDTF">2021-10-11T08:02:20Z</dcterms:created>
  <dcterms:modified xsi:type="dcterms:W3CDTF">2021-10-11T08:02:20Z</dcterms:modified>
</cp:coreProperties>
</file>