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Ghana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good was considered very valuable in the Ghana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Ghana empire was located between the Sahara, the headwaters of Senegal, and what other important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people tried invading the Empire in the eighth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 was used to transport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religion practiced in the Ghana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name "Ghana"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one language spoken in the Ghana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Ghana empire deliver/get goods from other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 of Africa attacked the Ghana Kings for not transforming into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the empire of Ghana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Ghana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rulers' death weakened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was Ancient Ghana?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capital city of Ancient Ghana?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most people that lived in the empire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empire did the Ghana empire become a part of once fallen?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king of the Ghana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the Ghana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tittle of the Ghana 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clan was Ghana populated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part of North Africa did the trading routes start?</w:t>
            </w:r>
          </w:p>
        </w:tc>
      </w:tr>
    </w:tbl>
    <w:p>
      <w:pPr>
        <w:pStyle w:val="WordBankMedium"/>
      </w:pPr>
      <w:r>
        <w:t xml:space="preserve">   Trade    </w:t>
      </w:r>
      <w:r>
        <w:t xml:space="preserve">   Western Africa    </w:t>
      </w:r>
      <w:r>
        <w:t xml:space="preserve">   Koumbi Saleh    </w:t>
      </w:r>
      <w:r>
        <w:t xml:space="preserve">   Warrior King    </w:t>
      </w:r>
      <w:r>
        <w:t xml:space="preserve">   Northern    </w:t>
      </w:r>
      <w:r>
        <w:t xml:space="preserve">   Mali Empire    </w:t>
      </w:r>
      <w:r>
        <w:t xml:space="preserve">   Salt    </w:t>
      </w:r>
      <w:r>
        <w:t xml:space="preserve">   Farmers    </w:t>
      </w:r>
      <w:r>
        <w:t xml:space="preserve">   Kaya     </w:t>
      </w:r>
      <w:r>
        <w:t xml:space="preserve">   Soninke    </w:t>
      </w:r>
      <w:r>
        <w:t xml:space="preserve">   Niger    </w:t>
      </w:r>
      <w:r>
        <w:t xml:space="preserve">   Kaya Maja    </w:t>
      </w:r>
      <w:r>
        <w:t xml:space="preserve">   Camels    </w:t>
      </w:r>
      <w:r>
        <w:t xml:space="preserve">   Soninke    </w:t>
      </w:r>
      <w:r>
        <w:t xml:space="preserve">   Awkar    </w:t>
      </w:r>
      <w:r>
        <w:t xml:space="preserve">   Islam    </w:t>
      </w:r>
      <w:r>
        <w:t xml:space="preserve">   Abu Bakr    </w:t>
      </w:r>
      <w:r>
        <w:t xml:space="preserve">   Monarchy    </w:t>
      </w:r>
      <w:r>
        <w:t xml:space="preserve">   West African Tribes    </w:t>
      </w:r>
      <w:r>
        <w:t xml:space="preserve">   Arabs    </w:t>
      </w:r>
      <w:r>
        <w:t xml:space="preserve">   Tahert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Facts</dc:title>
  <dcterms:created xsi:type="dcterms:W3CDTF">2021-10-11T08:01:42Z</dcterms:created>
  <dcterms:modified xsi:type="dcterms:W3CDTF">2021-10-11T08:01:42Z</dcterms:modified>
</cp:coreProperties>
</file>